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Песикова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Вячеслава Яковлевича, </w:t>
      </w:r>
      <w:r>
        <w:rPr>
          <w:rStyle w:val="cat-UserDefinedgrp-3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Песиков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, ул. Автомобилистов, д. 7, кв.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Песиков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Песиков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Песиков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Песикова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№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Песикова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Вячеслава Яковлевича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Песиков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0412365400325004142620156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0rplc-30">
    <w:name w:val="cat-UserDefined grp-4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